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Temporality in Chinese EFL Learners' Written Narrative Discourse:A Cross-Sectional Study</w:t>
      </w:r>
    </w:p>
    <w:p>
      <w:r>
        <w:rPr>
          <w:rFonts w:ascii="宋体" w:hAnsi="宋体" w:eastAsia="宋体"/>
          <w:sz w:val="24"/>
        </w:rPr>
        <w:t>孙炬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Temporality in Chinese EFL Learners' Written Narrative Discourse:A Cross-Sectional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本书出售、求购地址：https://www.jiaokey.com/book/detail/40219907.html</w:t>
      </w:r>
    </w:p>
    <w:p>
      <w:r>
        <w:t>更多相关图书推荐：https://www.jiaokey.com</w:t>
      </w:r>
    </w:p>
    <w:p>
      <w:r>
        <w:t>孙炬 其他作品：https://www.jiaokey.com/tag/孙炬.html</w:t>
      </w:r>
    </w:p>
    <w:p>
      <w:r>
        <w:t>关键词搜索：https://www.jiaokey.com/tag/Temporality in Chinese EFL Learners' Written Narrative Discourse:A Cross-Sectional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