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SOVEREIGNTY AND OTHER ESSAYS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SOVEREIGNTY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本书出售、求购地址：https://www.jiaokey.com/book/detail/40219750.html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FOUNDATIONS OF SOVEREIGNTY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