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40219747_TENTH ANNIVERSARY OF THE LIBERATION OF KOREA_p32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40219747_TENTH ANNIVERSARY OF THE LIBERATION OF KOREA_p32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关键词搜索：https://www.jiaokey.com/tag/40219747_TENTH ANNIVERSARY OF THE LIBERATION OF KOREA_p32.html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