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POLITICAL SCIENCE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本书出售、求购地址：https://www.jiaokey.com/book/detail/40219702.html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