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POLITICAL SCIENCE RESEARCH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POLITICAL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本书出售、求购地址：https://www.jiaokey.com/book/detail/40219688.html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关键词搜索：https://www.jiaokey.com/tag/ELEMENTS OF POLITICAL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