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ELEMENTS OF MODERN POLITICS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ELEMENTS OF MODERN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本书出售、求购地址：https://www.jiaokey.com/book/detail/40219685.html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关键词搜索：https://www.jiaokey.com/tag/THE ELEMENTS OF MODERN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