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POLITICS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本书出售、求购地址：https://www.jiaokey.com/book/detail/40219679.html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关键词搜索：https://www.jiaokey.com/tag/THE ELEMENTS OF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