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DIE GEWALTSTHEORIE GEWALT UND OKONOMIE BEI DER HERSTELLUNG DES NEUEN DEUTSCHEN REICHS</w:t>
      </w:r>
    </w:p>
    <w:p>
      <w:r>
        <w:rPr>
          <w:rFonts w:ascii="宋体" w:hAnsi="宋体" w:eastAsia="宋体"/>
          <w:sz w:val="24"/>
        </w:rPr>
        <w:t>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DIE GEWALTSTHEORIE GEWALT UND OKONOMIE BEI DER HERSTELLUNG DES NEUEN DEUTSCHEN REICHS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本书出售、求购地址：https://www.jiaokey.com/book/detail/40219634.html</w:t>
      </w:r>
    </w:p>
    <w:p>
      <w:r>
        <w:t>更多相关图书推荐：https://www.jiaokey.com</w:t>
      </w:r>
    </w:p>
    <w:p>
      <w:r>
        <w:t>FRIEDRICH ENGELS 其他作品：https://www.jiaokey.com/tag/FRIEDRICH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关键词搜索：https://www.jiaokey.com/tag/UBER DIE GEWALTSTHEORIE GEWALT UND OKONOMIE BEI DER HERSTELLUNG DES NEUEN DEUTSCHEN REICHS.html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