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HARMONY AND PROPERS OF BEIJING FORUM（2004）</w:t>
      </w:r>
    </w:p>
    <w:p>
      <w:r>
        <w:rPr>
          <w:rFonts w:ascii="宋体" w:hAnsi="宋体" w:eastAsia="宋体"/>
          <w:sz w:val="24"/>
        </w:rPr>
        <w:t>北京大学北京论坛学术委员会编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HARMONY AND PROPERS OF BEIJING FORUM（2004）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北京大学北京论坛学术委员会编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本书出售、求购地址：https://www.jiaokey.com/book/detail/40219606.html</w:t>
      </w:r>
    </w:p>
    <w:p>
      <w:r>
        <w:t>更多相关图书推荐：https://www.jiaokey.com</w:t>
      </w:r>
    </w:p>
    <w:p>
      <w:r>
        <w:t>北京大学北京论坛学术委员会编 其他作品：https://www.jiaokey.com/tag/北京大学北京论坛学术委员会编.html</w:t>
      </w:r>
    </w:p>
    <w:p>
      <w:r>
        <w:t>北京大学出版社 出版图书：https://www.jiaokey.com/tag/北京大学出版社.html</w:t>
      </w:r>
    </w:p>
    <w:p>
      <w:r>
        <w:t>关键词搜索：https://www.jiaokey.com/tag/THE HARMONY AND PROPERS OF BEIJING FORUM（2004）.html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