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甘薯可持续生产技术与粮食能源安全：第三届中日韩甘薯学术讨论会论文集</w:t>
      </w:r>
    </w:p>
    <w:p>
      <w:r>
        <w:rPr>
          <w:rFonts w:ascii="宋体" w:hAnsi="宋体" w:eastAsia="宋体"/>
          <w:sz w:val="24"/>
        </w:rPr>
        <w:t>刘庆昌主编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甘薯可持续生产技术与粮食能源安全：第三届中日韩甘薯学术讨论会论文集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刘庆昌主编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本书出售、求购地址：https://www.jiaokey.com/book/detail/40219590.html</w:t>
      </w:r>
    </w:p>
    <w:p>
      <w:r>
        <w:t>更多相关图书推荐：https://www.jiaokey.com</w:t>
      </w:r>
    </w:p>
    <w:p>
      <w:r>
        <w:t>刘庆昌主编 其他作品：https://www.jiaokey.com/tag/刘庆昌主编.html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关键词搜索：https://www.jiaokey.com/tag/甘薯可持续生产技术与粮食能源安全：第三届中日韩甘薯学术讨论会论文集.html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