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三位英语教师经历的叙述性探究</w:t>
      </w:r>
    </w:p>
    <w:p>
      <w:r>
        <w:rPr>
          <w:rFonts w:ascii="宋体" w:hAnsi="宋体" w:eastAsia="宋体"/>
          <w:sz w:val="24"/>
        </w:rPr>
        <w:t>崔洪国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三位英语教师经历的叙述性探究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本书出售、求购地址：https://www.jiaokey.com/book/detail/40219579.html</w:t>
      </w:r>
    </w:p>
    <w:p>
      <w:r>
        <w:t>更多相关图书推荐：https://www.jiaokey.com</w:t>
      </w:r>
    </w:p>
    <w:p>
      <w:r>
        <w:t>崔洪国 其他作品：https://www.jiaokey.com/tag/崔洪国.html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关键词搜索：https://www.jiaokey.com/tag/三位英语教师经历的叙述性探究.html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