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人体生物化学与疾病  4  血液与淋巴系统、免疫生化、神经生化、微生物生化  导读版</w:t>
      </w:r>
    </w:p>
    <w:p>
      <w:r>
        <w:rPr>
          <w:rFonts w:ascii="宋体" w:hAnsi="宋体" w:eastAsia="宋体"/>
          <w:sz w:val="24"/>
        </w:rPr>
        <w:t>杰拉尔德·利特瓦克著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人体生物化学与疾病  4  血液与淋巴系统、免疫生化、神经生化、微生物生化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杰拉尔德·利特瓦克著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本书出售、求购地址：https://www.jiaokey.com/book/detail/40219517.html</w:t>
      </w:r>
    </w:p>
    <w:p>
      <w:r>
        <w:t>更多相关图书推荐：https://www.jiaokey.com</w:t>
      </w:r>
    </w:p>
    <w:p>
      <w:r>
        <w:t>杰拉尔德·利特瓦克著 其他作品：https://www.jiaokey.com/tag/杰拉尔德·利特瓦克著.html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关键词搜索：https://www.jiaokey.com/tag/人体生物化学与疾病  4  血液与淋巴系统、免疫生化、神经生化、微生物生化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