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光码分多址通信网络  理论与应用</w:t>
      </w:r>
    </w:p>
    <w:p>
      <w:r>
        <w:rPr>
          <w:rFonts w:ascii="宋体" w:hAnsi="宋体" w:eastAsia="宋体"/>
          <w:sz w:val="24"/>
        </w:rPr>
        <w:t>殷洪玺，（英）理查德（Richardson David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光码分多址通信网络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殷洪玺，（英）理查德（Richardson David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本书出售、求购地址：https://www.jiaokey.com/book/detail/40219501.html</w:t>
      </w:r>
    </w:p>
    <w:p>
      <w:r>
        <w:t>更多相关图书推荐：https://www.jiaokey.com</w:t>
      </w:r>
    </w:p>
    <w:p>
      <w:r>
        <w:t>殷洪玺，（英）理查德（Richardson David J.）著 其他作品：https://www.jiaokey.com/tag/殷洪玺，（英）理查德（Richardson David J.）著.html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关键词搜索：https://www.jiaokey.com/tag/光码分多址通信网络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