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SLEEPING ECHO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SLEEPING ECHO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本书出售、求购地址：https://www.jiaokey.com/book/detail/40219485.html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关键词搜索：https://www.jiaokey.com/tag/SLEEPING ECHO.html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