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HUNGRY STONES AND OTHER STORIES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HUNGRY STONES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本书出售、求购地址：https://www.jiaokey.com/book/detail/40219429.html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关键词搜索：https://www.jiaokey.com/tag/HUNGRY STONES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