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HOME AND THE WORLD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HOME AND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本书出售、求购地址：https://www.jiaokey.com/book/detail/40219428.html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关键词搜索：https://www.jiaokey.com/tag/THE HOME AND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