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BEACH OF FALESA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BEACH OF FALESA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本书出售、求购地址：https://www.jiaokey.com/book/detail/40219414.html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关键词搜索：https://www.jiaokey.com/tag/THE BEACH OF FALESA.html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