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WOULDN’T KNOW ME FROM ADAM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WOULDN’T KNOW ME FROM ADAM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本书出售、求购地址：https://www.jiaokey.com/book/detail/40219380.html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关键词搜索：https://www.jiaokey.com/tag/YOU WOULDN’T KNOW ME FROM ADAM.html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