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40219333_DR. JEKYLL AND MR. HYDE THE MERRY MEN AND OTHER TALES_p244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40219333_DR. JEKYLL AND MR. HYDE THE MERRY MEN AND OTHER TALES_p244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关键词搜索：https://www.jiaokey.com/tag/40219333_DR. JEKYLL AND MR. HYDE THE MERRY MEN AND OTHER TALES_p244.html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