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THE DARK CIRCUS AN ADVENTURE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THE DARK CIRCUS AN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本书出售、求购地址：https://www.jiaokey.com/book/detail/40219300.html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关键词搜索：https://www.jiaokey.com/tag/ABOVE THE DARK CIRCUS AN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