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老园丁的笔录  哈萨克文</w:t>
      </w:r>
    </w:p>
    <w:p>
      <w:r>
        <w:rPr>
          <w:rFonts w:ascii="宋体" w:hAnsi="宋体" w:eastAsia="宋体"/>
          <w:sz w:val="24"/>
        </w:rPr>
        <w:t>比达合买提·木哈依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老园丁的笔录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比达合买提·木哈依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本书出售、求购地址：https://www.jiaokey.com/book/detail/40219269.html</w:t>
      </w:r>
    </w:p>
    <w:p>
      <w:r>
        <w:t>更多相关图书推荐：https://www.jiaokey.com</w:t>
      </w:r>
    </w:p>
    <w:p>
      <w:r>
        <w:t>比达合买提·木哈依 其他作品：https://www.jiaokey.com/tag/比达合买提·木哈依.html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关键词搜索：https://www.jiaokey.com/tag/老园丁的笔录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