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Quo and Problems of Small Hydro Develpment in Asia-Pacific Region</w:t>
      </w:r>
    </w:p>
    <w:p>
      <w:r>
        <w:rPr>
          <w:rFonts w:ascii="宋体" w:hAnsi="宋体" w:eastAsia="宋体"/>
          <w:sz w:val="24"/>
        </w:rPr>
        <w:t>朱效章等编著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Quo and Problems of Small Hydro Develpment in Asia-Pacific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本书出售、求购地址：https://www.jiaokey.com/book/detail/40219236.html</w:t>
      </w:r>
    </w:p>
    <w:p>
      <w:r>
        <w:t>更多相关图书推荐：https://www.jiaokey.com</w:t>
      </w:r>
    </w:p>
    <w:p>
      <w:r>
        <w:t>朱效章等编著 其他作品：https://www.jiaokey.com/tag/朱效章等编著.html</w:t>
      </w:r>
    </w:p>
    <w:p>
      <w:r>
        <w:t>河海大学出版社 出版图书：https://www.jiaokey.com/tag/河海大学出版社.html</w:t>
      </w:r>
    </w:p>
    <w:p>
      <w:r>
        <w:t>关键词搜索：https://www.jiaokey.com/tag/Status Quo and Problems of Small Hydro Develpment in Asia-Pacific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