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RHEUMATOLOGY AND OUTPATIENT ORTHOPEDIC DISORDERS</w:t>
      </w:r>
    </w:p>
    <w:p>
      <w:r>
        <w:rPr>
          <w:rFonts w:ascii="宋体" w:hAnsi="宋体" w:eastAsia="宋体"/>
          <w:sz w:val="24"/>
        </w:rPr>
        <w:t>ALLAN GIBOFSKY，STEPHEN A.PAGET，JOHN F.BEARY编著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RHEUMATOLOGY AND OUTPATIENT ORTHOPEDIC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GIBOFSKY，STEPHEN A.PAGET，JOHN F.BEARY编著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本书出售、求购地址：https://www.jiaokey.com/book/detail/40219233.html</w:t>
      </w:r>
    </w:p>
    <w:p>
      <w:r>
        <w:t>更多相关图书推荐：https://www.jiaokey.com</w:t>
      </w:r>
    </w:p>
    <w:p>
      <w:r>
        <w:t>ALLAN GIBOFSKY，STEPHEN A.PAGET，JOHN F.BEARY编著 其他作品：https://www.jiaokey.com/tag/ALLAN GIBOFSKY，STEPHEN A.PAGET，JOHN F.BEARY编著.html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关键词搜索：https://www.jiaokey.com/tag/MANUAL OF RHEUMATOLOGY AND OUTPATIENT ORTHOPEDIC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