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PANTAGRUEL KING OF THE DIPSODES WITH HIS HEROIC ACTS AND PROWESSES VOL.II</w:t>
      </w:r>
    </w:p>
    <w:p>
      <w:r>
        <w:rPr>
          <w:rFonts w:ascii="宋体" w:hAnsi="宋体" w:eastAsia="宋体"/>
          <w:sz w:val="24"/>
        </w:rPr>
        <w:t>M.ALCOFRIBAS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PANTAGRUEL KING OF THE DIPSODES WITH HIS HEROIC ACTS AND PROWESSES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M.ALCOFRIBAS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本书出售、求购地址：https://www.jiaokey.com/book/detail/40219213.html</w:t>
      </w:r>
    </w:p>
    <w:p>
      <w:r>
        <w:t>更多相关图书推荐：https://www.jiaokey.com</w:t>
      </w:r>
    </w:p>
    <w:p>
      <w:r>
        <w:t>M.ALCOFRIBAS 其他作品：https://www.jiaokey.com/tag/M.ALCOFRIBAS.html</w:t>
      </w:r>
    </w:p>
    <w:p>
      <w:r>
        <w:t>LONDON 出版图书：https://www.jiaokey.com/tag/LONDON.html</w:t>
      </w:r>
    </w:p>
    <w:p>
      <w:r>
        <w:t>关键词搜索：https://www.jiaokey.com/tag/PANTAGRUEL KING OF THE DIPSODES WITH HIS HEROIC ACTS AND PROWESSES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