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RIENZI THE LION OF BASALT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RIENZI THE LION OF BASALT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本书出售、求购地址：https://www.jiaokey.com/book/detail/40219050.html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关键词搜索：https://www.jiaokey.com/tag/RIENZI THE LION OF BASALT.html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