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DARKNESS AT NOON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DARKNESS AT NOON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本书出售、求购地址：https://www.jiaokey.com/book/detail/40219002.html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关键词搜索：https://www.jiaokey.com/tag/DARKNESS AT NOON.html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