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 HOW AND LADY WHY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 HOW AND LADY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关键词搜索：https://www.jiaokey.com/tag/MADAM HOW AND LADY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