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HEREWARD THE WAKE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HEREWARD THE WAKE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本书出售、求购地址：https://www.jiaokey.com/book/detail/40218984.html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关键词搜索：https://www.jiaokey.com/tag/HEREWARD THE WAKE.html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