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WELL-BELOVED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WELL-BELOVED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WELL-BELOVED.html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