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ON A TOWER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ON A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关键词搜索：https://www.jiaokey.com/tag/TWO ON A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