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PAIR OF BLUE EYES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PAIR OF BLUE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关键词搜索：https://www.jiaokey.com/tag/A PAIR OF BLUE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