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HALIFAX’S GHOST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HALIFAX’S GHOST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本书出售、求购地址：https://www.jiaokey.com/book/detail/40218860.html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关键词搜索：https://www.jiaokey.com/tag/LORD HALIFAX’S GHOST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