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WITHOUT A COUNTRY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WITHOUT A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本书出售、求购地址：https://www.jiaokey.com/book/detail/40218859.html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关键词搜索：https://www.jiaokey.com/tag/THE MAN WITHOUT A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