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MEISTER （VOLUME Ⅰ）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MEISTER （VOLUME 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本书出售、求购地址：https://www.jiaokey.com/book/detail/40218835.html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关键词搜索：https://www.jiaokey.com/tag/WILHELM MEISTER （VOLUME 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