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INTRUDER IN THE DUST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INTRUDER IN THE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本书出售、求购地址：https://www.jiaokey.com/book/detail/40218774.html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关键词搜索：https://www.jiaokey.com/tag/INTRUDER IN THE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