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CASTLE RACKRENT AND THE ABSENTEE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CASTLE RACKRENT AND THE ABSENTEE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本书出售、求购地址：https://www.jiaokey.com/book/detail/40218747.html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关键词搜索：https://www.jiaokey.com/tag/CASTLE RACKRENT AND THE ABSENTEE.html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