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POOR.FOLK &amp; THE GAMBLER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POOR.FOLK &amp; THE GAMBLER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本书出售、求购地址：https://www.jiaokey.com/book/detail/40218704.html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关键词搜索：https://www.jiaokey.com/tag/POOR.FOLK &amp; THE GAMBLER.html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