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CONINGSBY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CONINGSBY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本书出售、求购地址：https://www.jiaokey.com/book/detail/40218692.html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关键词搜索：https://www.jiaokey.com/tag/CONINGSBY.html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