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WIST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本书出售、求购地址：https://www.jiaokey.com/book/detail/40218684.html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关键词搜索：https://www.jiaokey.com/tag/OLIVER 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