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ADVENTURES OF MARTIN CHUZZLEWIT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ADVENTURES OF MARTIN CHUZZLEWIT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本书出售、求购地址：https://www.jiaokey.com/book/detail/40218680.html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关键词搜索：https://www.jiaokey.com/tag/THE LIFE AND ADVENTURES OF MARTIN CHUZZLEWIT.html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