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TARTARIN OF TARASCON &amp; TARTARIN ON THE ALPS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TARTARIN OF TARASCON &amp; TARTARIN ON THE ALPS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本书出售、求购地址：https://www.jiaokey.com/book/detail/40218650.html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关键词搜索：https://www.jiaokey.com/tag/TARTARIN OF TARASCON &amp; TARTARIN ON THE ALPS.html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