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BURNT NJAL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BURNT NJAL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本书出售、求购地址：https://www.jiaokey.com/book/detail/40218649.html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关键词搜索：https://www.jiaokey.com/tag/THE STORY OF BURNT NJAL.html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