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40218632_THE PATHFINDER OR THE INLAND SEA_p460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40218632_THE PATHFINDER OR THE INLAND SEA_p460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本书出售、求购地址：https://www.jiaokey.com/book/detail/40218632.html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关键词搜索：https://www.jiaokey.com/tag/40218632_THE PATHFINDER OR THE INLAND SEA_p460.html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