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DON QUISOTE DE LA MANCHA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DON QUISOTE DE LA MANCHA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本书出售、求购地址：https://www.jiaokey.com/book/detail/40218584.html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关键词搜索：https://www.jiaokey.com/tag/THE HISTORY OF DON QUISOTE DE LA MANCHA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