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RECOLLECTIONS VOL.Ⅰ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RECOLLECTIONS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本书出售、求购地址：https://www.jiaokey.com/book/detail/40218486.html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关键词搜索：https://www.jiaokey.com/tag/RECOLLECTIONS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