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JOHN KEATS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JOHN KEATS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本书出售、求购地址：https://www.jiaokey.com/book/detail/40218407.html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关键词搜索：https://www.jiaokey.com/tag/LIFE AND WRITINGS OF JOHN KEATS.html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