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BUDDHIST BOOKS IN MAHAYANA</w:t>
      </w:r>
    </w:p>
    <w:p>
      <w:r>
        <w:rPr>
          <w:rFonts w:ascii="宋体" w:hAnsi="宋体" w:eastAsia="宋体"/>
          <w:sz w:val="24"/>
        </w:rPr>
        <w:t>UPASIKA CHIHMANN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BUDDHIST BOOKS IN MAHAYANA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UPASIKA CHIHMANN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UPASIKA CHIHMANN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本书出售、求购地址：https://www.jiaokey.com/book/detail/40218323.html</w:t>
      </w:r>
    </w:p>
    <w:p>
      <w:r>
        <w:t>更多相关图书推荐：https://www.jiaokey.com</w:t>
      </w:r>
    </w:p>
    <w:p>
      <w:r>
        <w:t>UPASIKA CHIHMANN 其他作品：https://www.jiaokey.com/tag/UPASIKA CHIHMANN.html</w:t>
      </w:r>
    </w:p>
    <w:p>
      <w:r>
        <w:t>UPASIKA CHIHMANN 出版图书：https://www.jiaokey.com/tag/UPASIKA CHIHMANN.html</w:t>
      </w:r>
    </w:p>
    <w:p>
      <w:r>
        <w:t>关键词搜索：https://www.jiaokey.com/tag/THE TWO BUDDHIST BOOKS IN MAHAYANA.html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