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WORSHIP OF NATURE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WORSHIP OF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本书出售、求购地址：https://www.jiaokey.com/book/detail/40218320.html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关键词搜索：https://www.jiaokey.com/tag/THE WORSHIP OF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