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MISSIONS AND ORIENTAL CIVILIZATIONS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MISSIONS AND ORIENTAL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本书出售、求购地址：https://www.jiaokey.com/book/detail/40218297.html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关键词搜索：https://www.jiaokey.com/tag/CHRISTIAN MISSIONS AND ORIENTAL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