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HISTORY OF THE EASTERN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HISTORY OF THE EASTERN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本书出售、求购地址：https://www.jiaokey.com/book/detail/40218277.html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关键词搜索：https://www.jiaokey.com/tag/LECTURES ON THE HISTORY OF THE EASTERN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